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ED22" w14:textId="77777777" w:rsidR="008C25F4" w:rsidRPr="00E3709C" w:rsidRDefault="00000000">
      <w:pPr>
        <w:pStyle w:val="KonuBal"/>
        <w:jc w:val="center"/>
        <w:rPr>
          <w:lang w:val="tr-TR"/>
        </w:rPr>
      </w:pPr>
      <w:r w:rsidRPr="00E3709C">
        <w:rPr>
          <w:lang w:val="tr-TR"/>
        </w:rPr>
        <w:t>ÇALIŞMA BAŞLIĞI</w:t>
      </w:r>
    </w:p>
    <w:p w14:paraId="12CC043A" w14:textId="77777777" w:rsidR="008C25F4" w:rsidRPr="00E3709C" w:rsidRDefault="00000000">
      <w:pPr>
        <w:rPr>
          <w:lang w:val="tr-TR"/>
        </w:rPr>
      </w:pPr>
      <w:r w:rsidRPr="00E3709C">
        <w:rPr>
          <w:b/>
          <w:lang w:val="tr-TR"/>
        </w:rPr>
        <w:t xml:space="preserve">Yazarlar: </w:t>
      </w:r>
    </w:p>
    <w:p w14:paraId="37CAD480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Ad Soyad¹, Ad Soyad²</w:t>
      </w:r>
    </w:p>
    <w:p w14:paraId="7B470B83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¹ Kurum Adı, Şehir, Ülke</w:t>
      </w:r>
    </w:p>
    <w:p w14:paraId="6F9198B3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² Kurum Adı, Şehir, Ülke</w:t>
      </w:r>
    </w:p>
    <w:p w14:paraId="3F9BEB76" w14:textId="77777777" w:rsidR="008C25F4" w:rsidRPr="00E3709C" w:rsidRDefault="00000000">
      <w:pPr>
        <w:rPr>
          <w:lang w:val="tr-TR"/>
        </w:rPr>
      </w:pPr>
      <w:r w:rsidRPr="00E3709C">
        <w:rPr>
          <w:b/>
          <w:lang w:val="tr-TR"/>
        </w:rPr>
        <w:t xml:space="preserve">Sorumlu Yazar: </w:t>
      </w:r>
    </w:p>
    <w:p w14:paraId="5BA4DF03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 xml:space="preserve">Ad </w:t>
      </w:r>
      <w:proofErr w:type="spellStart"/>
      <w:r w:rsidRPr="00E3709C">
        <w:rPr>
          <w:lang w:val="tr-TR"/>
        </w:rPr>
        <w:t>Soyad</w:t>
      </w:r>
      <w:proofErr w:type="spellEnd"/>
      <w:r w:rsidRPr="00E3709C">
        <w:rPr>
          <w:lang w:val="tr-TR"/>
        </w:rPr>
        <w:t xml:space="preserve"> – e‑posta adresi</w:t>
      </w:r>
    </w:p>
    <w:p w14:paraId="5F0C6B6D" w14:textId="77777777" w:rsidR="008C25F4" w:rsidRPr="00E3709C" w:rsidRDefault="008C25F4">
      <w:pPr>
        <w:rPr>
          <w:lang w:val="tr-TR"/>
        </w:rPr>
      </w:pPr>
    </w:p>
    <w:p w14:paraId="7A821FAB" w14:textId="77777777" w:rsidR="008C25F4" w:rsidRPr="00E3709C" w:rsidRDefault="00000000">
      <w:pPr>
        <w:rPr>
          <w:lang w:val="tr-TR"/>
        </w:rPr>
      </w:pPr>
      <w:r w:rsidRPr="00E3709C">
        <w:rPr>
          <w:b/>
          <w:lang w:val="tr-TR"/>
        </w:rPr>
        <w:t>Amaç</w:t>
      </w:r>
    </w:p>
    <w:p w14:paraId="6D05D29D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Çalışmanın amacı kısa ve net biçimde belirtilmelidir.</w:t>
      </w:r>
    </w:p>
    <w:p w14:paraId="136DB5AB" w14:textId="77777777" w:rsidR="008C25F4" w:rsidRPr="00E3709C" w:rsidRDefault="00000000">
      <w:pPr>
        <w:rPr>
          <w:lang w:val="tr-TR"/>
        </w:rPr>
      </w:pPr>
      <w:r w:rsidRPr="00E3709C">
        <w:rPr>
          <w:b/>
          <w:lang w:val="tr-TR"/>
        </w:rPr>
        <w:t>Yöntem</w:t>
      </w:r>
    </w:p>
    <w:p w14:paraId="72DF127F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Çalışmada kullanılan yöntemler, çalışma tasarımı, örnek sayısı ve analiz yöntemleri özetlenmelidir.</w:t>
      </w:r>
    </w:p>
    <w:p w14:paraId="72D586DF" w14:textId="77777777" w:rsidR="008C25F4" w:rsidRPr="00E3709C" w:rsidRDefault="00000000">
      <w:pPr>
        <w:rPr>
          <w:lang w:val="tr-TR"/>
        </w:rPr>
      </w:pPr>
      <w:r w:rsidRPr="00E3709C">
        <w:rPr>
          <w:b/>
          <w:lang w:val="tr-TR"/>
        </w:rPr>
        <w:t>Bulgular</w:t>
      </w:r>
    </w:p>
    <w:p w14:paraId="04A41938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Çalışmanın en önemli bulguları sayısal verilerle birlikte verilmelidir.</w:t>
      </w:r>
    </w:p>
    <w:p w14:paraId="266824BB" w14:textId="77777777" w:rsidR="008C25F4" w:rsidRPr="00E3709C" w:rsidRDefault="00000000">
      <w:pPr>
        <w:rPr>
          <w:lang w:val="tr-TR"/>
        </w:rPr>
      </w:pPr>
      <w:r w:rsidRPr="00E3709C">
        <w:rPr>
          <w:b/>
          <w:lang w:val="tr-TR"/>
        </w:rPr>
        <w:t>Sonuç</w:t>
      </w:r>
    </w:p>
    <w:p w14:paraId="0455D3EF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Çalışmanın bilimsel veya klinik açıdan en önemli çıkarımı belirtilmelidir.</w:t>
      </w:r>
    </w:p>
    <w:p w14:paraId="6BB01B90" w14:textId="77777777" w:rsidR="008C25F4" w:rsidRPr="00E3709C" w:rsidRDefault="008C25F4">
      <w:pPr>
        <w:rPr>
          <w:lang w:val="tr-TR"/>
        </w:rPr>
      </w:pPr>
    </w:p>
    <w:p w14:paraId="5E1E55CD" w14:textId="77777777" w:rsidR="008C25F4" w:rsidRPr="00E3709C" w:rsidRDefault="00000000">
      <w:pPr>
        <w:rPr>
          <w:lang w:val="tr-TR"/>
        </w:rPr>
      </w:pPr>
      <w:r w:rsidRPr="00E3709C">
        <w:rPr>
          <w:b/>
          <w:lang w:val="tr-TR"/>
        </w:rPr>
        <w:t xml:space="preserve">Anahtar Kelimeler: </w:t>
      </w:r>
    </w:p>
    <w:p w14:paraId="4CCE884B" w14:textId="77777777" w:rsidR="008C25F4" w:rsidRPr="00E3709C" w:rsidRDefault="00000000">
      <w:pPr>
        <w:rPr>
          <w:lang w:val="tr-TR"/>
        </w:rPr>
      </w:pPr>
      <w:r w:rsidRPr="00E3709C">
        <w:rPr>
          <w:lang w:val="tr-TR"/>
        </w:rPr>
        <w:t>3–5 anahtar kelime</w:t>
      </w:r>
    </w:p>
    <w:sectPr w:rsidR="008C25F4" w:rsidRPr="00E370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842675">
    <w:abstractNumId w:val="8"/>
  </w:num>
  <w:num w:numId="2" w16cid:durableId="1274942765">
    <w:abstractNumId w:val="6"/>
  </w:num>
  <w:num w:numId="3" w16cid:durableId="1955556319">
    <w:abstractNumId w:val="5"/>
  </w:num>
  <w:num w:numId="4" w16cid:durableId="1567647530">
    <w:abstractNumId w:val="4"/>
  </w:num>
  <w:num w:numId="5" w16cid:durableId="515117535">
    <w:abstractNumId w:val="7"/>
  </w:num>
  <w:num w:numId="6" w16cid:durableId="2117094773">
    <w:abstractNumId w:val="3"/>
  </w:num>
  <w:num w:numId="7" w16cid:durableId="642547092">
    <w:abstractNumId w:val="2"/>
  </w:num>
  <w:num w:numId="8" w16cid:durableId="1212763346">
    <w:abstractNumId w:val="1"/>
  </w:num>
  <w:num w:numId="9" w16cid:durableId="176449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7B4"/>
    <w:rsid w:val="0029639D"/>
    <w:rsid w:val="00326F90"/>
    <w:rsid w:val="008C25F4"/>
    <w:rsid w:val="00AA1D8D"/>
    <w:rsid w:val="00B47730"/>
    <w:rsid w:val="00CB0664"/>
    <w:rsid w:val="00E370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3361E"/>
  <w14:defaultImageDpi w14:val="300"/>
  <w15:docId w15:val="{D9426C02-D0F7-41BC-ABA6-B2EB57D2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443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Barış Otlu</cp:lastModifiedBy>
  <cp:revision>2</cp:revision>
  <dcterms:created xsi:type="dcterms:W3CDTF">2013-12-23T23:15:00Z</dcterms:created>
  <dcterms:modified xsi:type="dcterms:W3CDTF">2026-03-08T12:28:00Z</dcterms:modified>
  <cp:category/>
</cp:coreProperties>
</file>